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Cities</w:t>
      </w:r>
    </w:p>
    <w:p>
      <w:pPr>
        <w:pStyle w:val="Questions"/>
      </w:pPr>
      <w:r>
        <w:t xml:space="preserve">1. SLEATET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ONTOSB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ODSINMA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USITAN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RONAODL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RNDOTPAL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IMMIA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LAALSD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XPNIOHE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NERDVE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NVLHIELSA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AALNATT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IAGCCHO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SLA ESVAG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Cities</dc:title>
  <dcterms:created xsi:type="dcterms:W3CDTF">2021-10-11T20:16:07Z</dcterms:created>
  <dcterms:modified xsi:type="dcterms:W3CDTF">2021-10-11T20:16:07Z</dcterms:modified>
</cp:coreProperties>
</file>