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Civics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Zealot    </w:t>
      </w:r>
      <w:r>
        <w:t xml:space="preserve">   Vigilance    </w:t>
      </w:r>
      <w:r>
        <w:t xml:space="preserve">   Victim    </w:t>
      </w:r>
      <w:r>
        <w:t xml:space="preserve">   Vicious    </w:t>
      </w:r>
      <w:r>
        <w:t xml:space="preserve">   Treacherous    </w:t>
      </w:r>
      <w:r>
        <w:t xml:space="preserve">   Taunt    </w:t>
      </w:r>
      <w:r>
        <w:t xml:space="preserve">   Reckless    </w:t>
      </w:r>
      <w:r>
        <w:t xml:space="preserve">   Petulant    </w:t>
      </w:r>
      <w:r>
        <w:t xml:space="preserve">   Pervasive    </w:t>
      </w:r>
      <w:r>
        <w:t xml:space="preserve">   Quarrelsome    </w:t>
      </w:r>
      <w:r>
        <w:t xml:space="preserve">   Peace    </w:t>
      </w:r>
      <w:r>
        <w:t xml:space="preserve">   Passive    </w:t>
      </w:r>
      <w:r>
        <w:t xml:space="preserve">   Representation    </w:t>
      </w:r>
      <w:r>
        <w:t xml:space="preserve">   Malevolent    </w:t>
      </w:r>
      <w:r>
        <w:t xml:space="preserve">   Ignorant    </w:t>
      </w:r>
      <w:r>
        <w:t xml:space="preserve">   Conflict    </w:t>
      </w:r>
      <w:r>
        <w:t xml:space="preserve">   Disregard    </w:t>
      </w:r>
      <w:r>
        <w:t xml:space="preserve">   Dishonorable    </w:t>
      </w:r>
      <w:r>
        <w:t xml:space="preserve">   Bully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Civics </dc:title>
  <dcterms:created xsi:type="dcterms:W3CDTF">2021-10-11T20:41:25Z</dcterms:created>
  <dcterms:modified xsi:type="dcterms:W3CDTF">2021-10-11T20:41:25Z</dcterms:modified>
</cp:coreProperties>
</file>