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zealot    </w:t>
      </w:r>
      <w:r>
        <w:t xml:space="preserve">   villainous    </w:t>
      </w:r>
      <w:r>
        <w:t xml:space="preserve">   vile    </w:t>
      </w:r>
      <w:r>
        <w:t xml:space="preserve">   vigilance    </w:t>
      </w:r>
      <w:r>
        <w:t xml:space="preserve">   victim    </w:t>
      </w:r>
      <w:r>
        <w:t xml:space="preserve">   vicious    </w:t>
      </w:r>
      <w:r>
        <w:t xml:space="preserve">   treacherous    </w:t>
      </w:r>
      <w:r>
        <w:t xml:space="preserve">   taunt    </w:t>
      </w:r>
      <w:r>
        <w:t xml:space="preserve">   reckless    </w:t>
      </w:r>
      <w:r>
        <w:t xml:space="preserve">   petulant    </w:t>
      </w:r>
      <w:r>
        <w:t xml:space="preserve">   pervasive    </w:t>
      </w:r>
      <w:r>
        <w:t xml:space="preserve">   peace    </w:t>
      </w:r>
      <w:r>
        <w:t xml:space="preserve">   passive    </w:t>
      </w:r>
      <w:r>
        <w:t xml:space="preserve">   malevolent    </w:t>
      </w:r>
      <w:r>
        <w:t xml:space="preserve">   ignorant    </w:t>
      </w:r>
      <w:r>
        <w:t xml:space="preserve">   consequence    </w:t>
      </w:r>
      <w:r>
        <w:t xml:space="preserve">   conflict    </w:t>
      </w:r>
      <w:r>
        <w:t xml:space="preserve">   dishonorable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Civics </dc:title>
  <dcterms:created xsi:type="dcterms:W3CDTF">2021-10-11T20:41:27Z</dcterms:created>
  <dcterms:modified xsi:type="dcterms:W3CDTF">2021-10-11T20:41:27Z</dcterms:modified>
</cp:coreProperties>
</file>