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 Civil Rights LSA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 Civil Rights LSA</dc:title>
  <dcterms:created xsi:type="dcterms:W3CDTF">2022-09-03T15:25:59Z</dcterms:created>
  <dcterms:modified xsi:type="dcterms:W3CDTF">2022-09-03T15:25:59Z</dcterms:modified>
</cp:coreProperties>
</file>