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CIVIL WAR    </w:t>
      </w:r>
      <w:r>
        <w:t xml:space="preserve">   CONFEDERATE    </w:t>
      </w:r>
      <w:r>
        <w:t xml:space="preserve">   END SLAVERY    </w:t>
      </w:r>
      <w:r>
        <w:t xml:space="preserve">   FIVE DOLLAR BILL    </w:t>
      </w:r>
      <w:r>
        <w:t xml:space="preserve">   FORT SUMTER    </w:t>
      </w:r>
      <w:r>
        <w:t xml:space="preserve">   FREEDOM    </w:t>
      </w:r>
      <w:r>
        <w:t xml:space="preserve">   GENERAL GRANT    </w:t>
      </w:r>
      <w:r>
        <w:t xml:space="preserve">   GENERAL LEE    </w:t>
      </w:r>
      <w:r>
        <w:t xml:space="preserve">   GEORGIA    </w:t>
      </w:r>
      <w:r>
        <w:t xml:space="preserve">   ILLINOIS    </w:t>
      </w:r>
      <w:r>
        <w:t xml:space="preserve">   INDIANA    </w:t>
      </w:r>
      <w:r>
        <w:t xml:space="preserve">   JEFFERSON DAVIS    </w:t>
      </w:r>
      <w:r>
        <w:t xml:space="preserve">   LINCOLN    </w:t>
      </w:r>
      <w:r>
        <w:t xml:space="preserve">   NEW YORK    </w:t>
      </w:r>
      <w:r>
        <w:t xml:space="preserve">   NORTH    </w:t>
      </w:r>
      <w:r>
        <w:t xml:space="preserve">   NORTHERN    </w:t>
      </w:r>
      <w:r>
        <w:t xml:space="preserve">   OPPOSED    </w:t>
      </w:r>
      <w:r>
        <w:t xml:space="preserve">   PENNY    </w:t>
      </w:r>
      <w:r>
        <w:t xml:space="preserve">   PRESIDENT    </w:t>
      </w:r>
      <w:r>
        <w:t xml:space="preserve">   SECEDE    </w:t>
      </w:r>
      <w:r>
        <w:t xml:space="preserve">   SLAVERY    </w:t>
      </w:r>
      <w:r>
        <w:t xml:space="preserve">   SOUTH    </w:t>
      </w:r>
      <w:r>
        <w:t xml:space="preserve">   SOUTHERN    </w:t>
      </w:r>
      <w:r>
        <w:t xml:space="preserve">   SUPPORTED    </w:t>
      </w:r>
      <w:r>
        <w:t xml:space="preserve">   UNION    </w:t>
      </w:r>
      <w:r>
        <w:t xml:space="preserve">   VIRGINIA    </w:t>
      </w:r>
      <w:r>
        <w:t xml:space="preserve">   WE THE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Civil War</dc:title>
  <dcterms:created xsi:type="dcterms:W3CDTF">2021-10-13T03:43:03Z</dcterms:created>
  <dcterms:modified xsi:type="dcterms:W3CDTF">2021-10-13T03:43:03Z</dcterms:modified>
</cp:coreProperties>
</file>