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Enemy    </w:t>
      </w:r>
      <w:r>
        <w:t xml:space="preserve">   Death    </w:t>
      </w:r>
      <w:r>
        <w:t xml:space="preserve">   Interrogation     </w:t>
      </w:r>
      <w:r>
        <w:t xml:space="preserve">   Weapon    </w:t>
      </w:r>
      <w:r>
        <w:t xml:space="preserve">   Territory    </w:t>
      </w:r>
      <w:r>
        <w:t xml:space="preserve">   Surrender    </w:t>
      </w:r>
      <w:r>
        <w:t xml:space="preserve">   Musket    </w:t>
      </w:r>
      <w:r>
        <w:t xml:space="preserve">   Massacre    </w:t>
      </w:r>
      <w:r>
        <w:t xml:space="preserve">   Industry    </w:t>
      </w:r>
      <w:r>
        <w:t xml:space="preserve">   Federal    </w:t>
      </w:r>
      <w:r>
        <w:t xml:space="preserve">   Caliber    </w:t>
      </w:r>
      <w:r>
        <w:t xml:space="preserve">   Secede    </w:t>
      </w:r>
      <w:r>
        <w:t xml:space="preserve">   Blockade    </w:t>
      </w:r>
      <w:r>
        <w:t xml:space="preserve">   Emancipation     </w:t>
      </w:r>
      <w:r>
        <w:t xml:space="preserve">   Confederacy    </w:t>
      </w:r>
      <w:r>
        <w:t xml:space="preserve">   Plantation     </w:t>
      </w:r>
      <w:r>
        <w:t xml:space="preserve">   Freedom    </w:t>
      </w:r>
      <w:r>
        <w:t xml:space="preserve">   Grant    </w:t>
      </w:r>
      <w:r>
        <w:t xml:space="preserve">   Lincoln    </w:t>
      </w:r>
      <w:r>
        <w:t xml:space="preserve">   Confederate    </w:t>
      </w:r>
      <w:r>
        <w:t xml:space="preserve">   Yankee    </w:t>
      </w:r>
      <w:r>
        <w:t xml:space="preserve">   Bull run     </w:t>
      </w:r>
      <w:r>
        <w:t xml:space="preserve">   Army    </w:t>
      </w:r>
      <w:r>
        <w:t xml:space="preserve">   Harriet Tubman     </w:t>
      </w:r>
      <w:r>
        <w:t xml:space="preserve">   Slavery    </w:t>
      </w:r>
      <w:r>
        <w:t xml:space="preserve">   Abolitionist     </w:t>
      </w:r>
      <w:r>
        <w:t xml:space="preserve">   North    </w:t>
      </w:r>
      <w:r>
        <w:t xml:space="preserve">   South    </w:t>
      </w:r>
      <w:r>
        <w:t xml:space="preserve">   Union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Civil War</dc:title>
  <dcterms:created xsi:type="dcterms:W3CDTF">2021-10-11T20:14:33Z</dcterms:created>
  <dcterms:modified xsi:type="dcterms:W3CDTF">2021-10-11T20:14:33Z</dcterms:modified>
</cp:coreProperties>
</file>