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 Congress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house of Congress, consisting of 435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rights of congress to send related mail without paying postage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Congress the right to make laws necessary and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persons to be punished for an action that was not against the law when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political party to which fewer than 1/2 of the members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resolution passed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congressional duties other than lawmaking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years of service used as consideration for assigning committee members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oddly shaped election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speech used to prevent the adoption of a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specifically stated power in the U.S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primarily benefits a congress person's home district or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seek to benefit especially through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accusation of government official of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punishes a person to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authorizes another to act in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police to bring prisoners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house of Congress, consisting of 100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expressed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political party to which more than 1/2 of the members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representative who contacts officials to influence policy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power not explicitly stated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population count taken every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additional provision added to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work that a lawmaker does to help constituents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Congress Crossword</dc:title>
  <dcterms:created xsi:type="dcterms:W3CDTF">2021-10-11T20:14:31Z</dcterms:created>
  <dcterms:modified xsi:type="dcterms:W3CDTF">2021-10-11T20:14:31Z</dcterms:modified>
</cp:coreProperties>
</file>