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Constition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Citizens voting for people to represent them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the presiding officer over the Constitutional Convention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Gives each branch of government a way to limit the power of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constitution is divided into how many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Divide powers between the states and federal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Constitutional Convention took place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Opposed the ratification of the constitution without a bill of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delegates of the Constitutional Convention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official U.S. "President"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Supported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month did the constitutional convention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term means two-house lgislature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Constition Review</dc:title>
  <dcterms:created xsi:type="dcterms:W3CDTF">2021-10-11T20:14:43Z</dcterms:created>
  <dcterms:modified xsi:type="dcterms:W3CDTF">2021-10-11T20:14:43Z</dcterms:modified>
</cp:coreProperties>
</file>