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Constituion: Article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bill that MUST originate in the House of Rpresentatives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you have to be a citizen of the U.S in order to be a member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you have to be a citizen of the U.S in order to be a member of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senators are from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section 5 is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section 3 is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president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section 4 is all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section one is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taken every 10 years to count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the real power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you have to be to be a member of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14th amendment 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you have to be to be a member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the consent of both the House and the Senate they cannot-------a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electors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number of seats in the House of Representatives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members are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Vice President's main power in the Senate is to break...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Constituion: Article 1</dc:title>
  <dcterms:created xsi:type="dcterms:W3CDTF">2021-10-11T20:14:01Z</dcterms:created>
  <dcterms:modified xsi:type="dcterms:W3CDTF">2021-10-11T20:14:01Z</dcterms:modified>
</cp:coreProperties>
</file>