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US Constitution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amendment    </w:t>
      </w:r>
      <w:r>
        <w:t xml:space="preserve">   billofrights    </w:t>
      </w:r>
      <w:r>
        <w:t xml:space="preserve">   commanderinchief    </w:t>
      </w:r>
      <w:r>
        <w:t xml:space="preserve">   congress    </w:t>
      </w:r>
      <w:r>
        <w:t xml:space="preserve">   election    </w:t>
      </w:r>
      <w:r>
        <w:t xml:space="preserve">   executive    </w:t>
      </w:r>
      <w:r>
        <w:t xml:space="preserve">   forumselectionclause    </w:t>
      </w:r>
      <w:r>
        <w:t xml:space="preserve">   government    </w:t>
      </w:r>
      <w:r>
        <w:t xml:space="preserve">   houseofrepresentatives    </w:t>
      </w:r>
      <w:r>
        <w:t xml:space="preserve">   impeachment    </w:t>
      </w:r>
      <w:r>
        <w:t xml:space="preserve">   judicialbranch    </w:t>
      </w:r>
      <w:r>
        <w:t xml:space="preserve">   legislature    </w:t>
      </w:r>
      <w:r>
        <w:t xml:space="preserve">   privileges    </w:t>
      </w:r>
      <w:r>
        <w:t xml:space="preserve">   ratification    </w:t>
      </w:r>
      <w:r>
        <w:t xml:space="preserve">   representatives    </w:t>
      </w:r>
      <w:r>
        <w:t xml:space="preserve">   senate    </w:t>
      </w:r>
      <w:r>
        <w:t xml:space="preserve">   treason    </w:t>
      </w:r>
      <w:r>
        <w:t xml:space="preserve">   trialbyjury    </w:t>
      </w:r>
      <w:r>
        <w:t xml:space="preserve">   warrant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 Constitution</dc:title>
  <dcterms:created xsi:type="dcterms:W3CDTF">2021-10-11T20:42:36Z</dcterms:created>
  <dcterms:modified xsi:type="dcterms:W3CDTF">2021-10-11T20:42:36Z</dcterms:modified>
</cp:coreProperties>
</file>