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citizens giving power to the state or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part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Divided between federal government and individual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Delegates from ______________ states created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the power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a legislative, executive, and judicial branch and includes a system of checks and balances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citizens to hold the government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power given to the government between three branches to prevent the federal government from becoming too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federal courts to overrule government actions that violate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parts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section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government power between central government and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Constitution protects the _________________ of individual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2021-10-11T20:15:52Z</dcterms:created>
  <dcterms:modified xsi:type="dcterms:W3CDTF">2021-10-11T20:15:52Z</dcterms:modified>
</cp:coreProperties>
</file>