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is in the _____________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approve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compromise gave Congress power over trade, but they agreed not to tax southern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 plan was supported by small states; equal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branches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Elite who supported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justices are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 plan was supported by large states; based representation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 is a type of government in which the voters hold absolute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Promises individual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compromise created a Senate and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is in the _____________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reject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compromise allowed southern states to count 3 out of 5 of their slaves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holds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Senate and House of Representatives combine to make what legislative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2021-10-11T20:42:24Z</dcterms:created>
  <dcterms:modified xsi:type="dcterms:W3CDTF">2021-10-11T20:42:24Z</dcterms:modified>
</cp:coreProperties>
</file>