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term of office    </w:t>
      </w:r>
      <w:r>
        <w:t xml:space="preserve">   population    </w:t>
      </w:r>
      <w:r>
        <w:t xml:space="preserve">   Due process    </w:t>
      </w:r>
      <w:r>
        <w:t xml:space="preserve">   John Locke    </w:t>
      </w:r>
      <w:r>
        <w:t xml:space="preserve">   Supreme Court    </w:t>
      </w:r>
      <w:r>
        <w:t xml:space="preserve">   House of Representatives    </w:t>
      </w:r>
      <w:r>
        <w:t xml:space="preserve">   justice    </w:t>
      </w:r>
      <w:r>
        <w:t xml:space="preserve">   pardon    </w:t>
      </w:r>
      <w:r>
        <w:t xml:space="preserve">   president    </w:t>
      </w:r>
      <w:r>
        <w:t xml:space="preserve">   congressman    </w:t>
      </w:r>
      <w:r>
        <w:t xml:space="preserve">   senator    </w:t>
      </w:r>
      <w:r>
        <w:t xml:space="preserve">   limited powers    </w:t>
      </w:r>
      <w:r>
        <w:t xml:space="preserve">   common law    </w:t>
      </w:r>
      <w:r>
        <w:t xml:space="preserve">   jury    </w:t>
      </w:r>
      <w:r>
        <w:t xml:space="preserve">   elastic clause    </w:t>
      </w:r>
      <w:r>
        <w:t xml:space="preserve">   Amendment    </w:t>
      </w:r>
      <w:r>
        <w:t xml:space="preserve">   pocket veto    </w:t>
      </w:r>
      <w:r>
        <w:t xml:space="preserve">   veto    </w:t>
      </w:r>
      <w:r>
        <w:t xml:space="preserve">   Articles    </w:t>
      </w:r>
      <w:r>
        <w:t xml:space="preserve">   impeachment    </w:t>
      </w:r>
      <w:r>
        <w:t xml:space="preserve">   judicial branch    </w:t>
      </w:r>
      <w:r>
        <w:t xml:space="preserve">   executive branch    </w:t>
      </w:r>
      <w:r>
        <w:t xml:space="preserve">   legislative branch    </w:t>
      </w:r>
      <w:r>
        <w:t xml:space="preserve">   Preamble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Constitution</dc:title>
  <dcterms:created xsi:type="dcterms:W3CDTF">2021-10-11T20:15:57Z</dcterms:created>
  <dcterms:modified xsi:type="dcterms:W3CDTF">2021-10-11T20:15:57Z</dcterms:modified>
</cp:coreProperties>
</file>