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who elect the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plan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Powers shared by the state &amp;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Victim during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 of Britain during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to approve an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become less in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law of 1765 that taxed printed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Fair treatment by  Judicial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branch of government that interprets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civilian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legislature of two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branch of government that carries out the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branch of government that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First bloodshed of the American Revolution whete British soldiers fired on civilians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Philosopher who advocated Social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request for government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America’s first Vice President and second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America’s 1st Vice President and 2nd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a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who elect the President and 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Protest of British texted where colonists threw tea into the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ten amendments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Biased information to change people’s way of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failed plan of government for America called the _______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government where people choose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Powers  given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Powers belonging only to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leave behind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draft of a proposed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take over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Constitution </dc:title>
  <dcterms:created xsi:type="dcterms:W3CDTF">2021-10-11T20:42:26Z</dcterms:created>
  <dcterms:modified xsi:type="dcterms:W3CDTF">2021-10-11T20:42:26Z</dcterms:modified>
</cp:coreProperties>
</file>