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Constitution was written after the American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"We the ______________________"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President is the head of the ______________________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governments power comes from the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27 ____________________ to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purpose statement of the Constitution is called the ____________________.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______________ branches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_____________________ branch writes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100 _______________ in the US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supreme law of the land is the 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top level of the Judicial branch is the ______________________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 of the federal government comes from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Constitution protects the basic ________________ of Americans.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Constitution</dc:title>
  <dcterms:created xsi:type="dcterms:W3CDTF">2021-10-11T20:42:43Z</dcterms:created>
  <dcterms:modified xsi:type="dcterms:W3CDTF">2021-10-11T20:42:43Z</dcterms:modified>
</cp:coreProperties>
</file>