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article protects society from greedy congressman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that carries out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no one to be punished for false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add new states to the union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power is vested in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members are paid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get's passed from the house then goes to 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 </dc:title>
  <dcterms:created xsi:type="dcterms:W3CDTF">2021-10-11T20:16:09Z</dcterms:created>
  <dcterms:modified xsi:type="dcterms:W3CDTF">2021-10-11T20:16:09Z</dcterms:modified>
</cp:coreProperties>
</file>