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Founding Fathers    </w:t>
      </w:r>
      <w:r>
        <w:t xml:space="preserve">   senate    </w:t>
      </w:r>
      <w:r>
        <w:t xml:space="preserve">   representative    </w:t>
      </w:r>
      <w:r>
        <w:t xml:space="preserve">   signature    </w:t>
      </w:r>
      <w:r>
        <w:t xml:space="preserve">   president    </w:t>
      </w:r>
      <w:r>
        <w:t xml:space="preserve">   union    </w:t>
      </w:r>
      <w:r>
        <w:t xml:space="preserve">   Supreme Court    </w:t>
      </w:r>
      <w:r>
        <w:t xml:space="preserve">   republic    </w:t>
      </w:r>
      <w:r>
        <w:t xml:space="preserve">   preamble    </w:t>
      </w:r>
      <w:r>
        <w:t xml:space="preserve">   nation    </w:t>
      </w:r>
      <w:r>
        <w:t xml:space="preserve">   liberty    </w:t>
      </w:r>
      <w:r>
        <w:t xml:space="preserve">   legislate    </w:t>
      </w:r>
      <w:r>
        <w:t xml:space="preserve">   justice    </w:t>
      </w:r>
      <w:r>
        <w:t xml:space="preserve">   impeach    </w:t>
      </w:r>
      <w:r>
        <w:t xml:space="preserve">   government    </w:t>
      </w:r>
      <w:r>
        <w:t xml:space="preserve">   framers    </w:t>
      </w:r>
      <w:r>
        <w:t xml:space="preserve">   democracy    </w:t>
      </w:r>
      <w:r>
        <w:t xml:space="preserve">   Constitutional Convention    </w:t>
      </w:r>
      <w:r>
        <w:t xml:space="preserve">   Bill of Rights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2021-10-11T20:16:11Z</dcterms:created>
  <dcterms:modified xsi:type="dcterms:W3CDTF">2021-10-11T20:16:11Z</dcterms:modified>
</cp:coreProperties>
</file>