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popular sovereignty    </w:t>
      </w:r>
      <w:r>
        <w:t xml:space="preserve">   three fifths compromise    </w:t>
      </w:r>
      <w:r>
        <w:t xml:space="preserve">   great compromise    </w:t>
      </w:r>
      <w:r>
        <w:t xml:space="preserve">   republic    </w:t>
      </w:r>
      <w:r>
        <w:t xml:space="preserve">   constitutional convention    </w:t>
      </w:r>
      <w:r>
        <w:t xml:space="preserve">   ratify    </w:t>
      </w:r>
      <w:r>
        <w:t xml:space="preserve">   war of eighteen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2021-10-11T20:42:59Z</dcterms:created>
  <dcterms:modified xsi:type="dcterms:W3CDTF">2021-10-11T20:42:59Z</dcterms:modified>
</cp:coreProperties>
</file>