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Document written by the Founding Fathers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Country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Legislators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Balance of 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Changes to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rule not a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Beliefs or ideals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have the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Formed by leaders who keep order in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Important sections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Constitution</dc:title>
  <dcterms:created xsi:type="dcterms:W3CDTF">2021-10-11T20:16:23Z</dcterms:created>
  <dcterms:modified xsi:type="dcterms:W3CDTF">2021-10-11T20:16:23Z</dcterms:modified>
</cp:coreProperties>
</file>