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must be a(n) _-born citizen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Supreme Court uses judicial _ to determine constitutionality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be brought before a judge soon after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10 amendments are called the Bill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 IV guarantees states protection against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Congress can raise money by imposing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Senators must be at least this age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can _ an act of Congress to stop it becoming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Article III provides for trial by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Article VI creates a _ to determine which laws take precedence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clause gives Congress the power to implement any laws that fulfill its' constitutional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president's important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States must _ when criminals flee across state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 can add new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clause allows Congress to regulate interstate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first governing document of the U.S. was the Articles of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_ became the first president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can _ and remove federal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officials must _ to uphold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 consists of the Senate and the House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and vice president are elected by this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Congress can declare war but only fund the _ for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national _ can also propose an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3/4 of states must _ the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Constitution is the _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Supreme Court is mainly a(n) _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Congress controls national _ within states, like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Article VI guarantees the government will fulfill its'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president can be removed via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constitutional _ can be proposed by 2/3 of each house of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</dc:title>
  <dcterms:created xsi:type="dcterms:W3CDTF">2021-10-24T03:39:26Z</dcterms:created>
  <dcterms:modified xsi:type="dcterms:W3CDTF">2021-10-24T03:39:26Z</dcterms:modified>
</cp:coreProperties>
</file>