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2nd amendment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and Political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amendment put a stop on alcohol consumption?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Powers reserved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19th Amendment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section 1 of article IV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Voting rights for 18 year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one person in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runs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15th Amendment States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Abolition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16th amendment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6th Amendment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</dc:title>
  <dcterms:created xsi:type="dcterms:W3CDTF">2021-10-11T20:42:03Z</dcterms:created>
  <dcterms:modified xsi:type="dcterms:W3CDTF">2021-10-11T20:42:03Z</dcterms:modified>
</cp:coreProperties>
</file>