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7th Amendment: Right to ___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states that you have  many rights besides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of Representatives and the Senate are part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congress with 435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government that makes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3: ____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congress that has 100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states that you can vote at the age of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amendment to get repealed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government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25th Amendment: Presidential disability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government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19th Amendment: ____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Amendment that protects your freedom of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</dc:title>
  <dcterms:created xsi:type="dcterms:W3CDTF">2021-10-11T20:42:05Z</dcterms:created>
  <dcterms:modified xsi:type="dcterms:W3CDTF">2021-10-11T20:42:05Z</dcterms:modified>
</cp:coreProperties>
</file>