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cops can't search with out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Eighteen Year 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Duties of the_________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Rights not__________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states and___________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and Restrictions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Lame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income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Rights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 Election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Repeal of___________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 to ______, fair trail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Constitution </dc:title>
  <dcterms:created xsi:type="dcterms:W3CDTF">2021-10-11T20:42:07Z</dcterms:created>
  <dcterms:modified xsi:type="dcterms:W3CDTF">2021-10-11T20:42:07Z</dcterms:modified>
</cp:coreProperties>
</file>