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is the head of the _______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6- right to a ____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7- you have a right to a jury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16- income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1- ______ of religion, press, speech,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 powers and rights are given to the ______ and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22- a president can serve a maximum of two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23- the people of _______ D.C.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branch of government enforces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25- if the ____ is removed, the vice president replaces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18- _____ was started with this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26- if over ________, citizens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19- _____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13- abolished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</dc:title>
  <dcterms:created xsi:type="dcterms:W3CDTF">2021-10-11T20:42:10Z</dcterms:created>
  <dcterms:modified xsi:type="dcterms:W3CDTF">2021-10-11T20:42:10Z</dcterms:modified>
</cp:coreProperties>
</file>