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435 People in the House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Rights of _________ Persons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branch explains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to bear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branch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a total of 100 people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reserved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Year old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Lame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</dc:title>
  <dcterms:created xsi:type="dcterms:W3CDTF">2021-10-11T20:15:17Z</dcterms:created>
  <dcterms:modified xsi:type="dcterms:W3CDTF">2021-10-11T20:15:17Z</dcterms:modified>
</cp:coreProperties>
</file>