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Constitution &amp; Amendments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Freedom of Religion is what amendment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Rights Not Enumerated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Bail and Punishment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Abolish of Slavery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Right to bear arms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Right to Vote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Impeachment is in what branch?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Powers Reserved to the States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Searches and Seizures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Congress is apart of what branch?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Senate is in what branch?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President is apart of what branch?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Rights of Accused Persons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 to Jury Trial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Right to Fair Trial is what amendment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Quartering Troops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Constitution &amp; Amendments</dc:title>
  <dcterms:created xsi:type="dcterms:W3CDTF">2021-10-11T20:42:13Z</dcterms:created>
  <dcterms:modified xsi:type="dcterms:W3CDTF">2021-10-11T20:42:13Z</dcterms:modified>
</cp:coreProperties>
</file>