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Constitution Amendments and Level of Governmen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19th amendment about Woman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Income ... pay money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Federal court part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vote at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members of Congress who had failed to be reelected members of Congress who had failed to be reelected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to ... 15th amendment?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_________Among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amendment ends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branch of government is the president and vice President part of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reserves the states power?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states how long a president can serve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branch of government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Religious and political Freedom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cop has the right to search your car. What Amendment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can a president serve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Amendments and Level of Governmen</dc:title>
  <dcterms:created xsi:type="dcterms:W3CDTF">2021-10-11T20:42:10Z</dcterms:created>
  <dcterms:modified xsi:type="dcterms:W3CDTF">2021-10-11T20:42:10Z</dcterms:modified>
</cp:coreProperties>
</file>