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The__________________amendment was originally the third.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Amendments to the constitution are _____________________ by adding another amendment.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only state that refused to send delegates to the constitutional convention?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Articles of Confederation was a document that established a government for ________________________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oldest person to sign the constitution? (last name only)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called "the expounder of the constitution?"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constitution was written at the _______________________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state ratified the constitution on January 10, 1791 even though it had not yet become a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Dickson was named the "_________________ of the Revolution."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constitution can only be changed by an ________________________.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 Crossword</dc:title>
  <dcterms:created xsi:type="dcterms:W3CDTF">2021-10-11T20:43:15Z</dcterms:created>
  <dcterms:modified xsi:type="dcterms:W3CDTF">2021-10-11T20:43:15Z</dcterms:modified>
</cp:coreProperties>
</file>