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source of income for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government that houses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10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government that houses the President and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Article outlines how laws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Article says that 9 states must ratify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Seven of these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Article outlines the responsibilities of our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that houses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made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Article states that the Constiution is the "Supreme Law of the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Article describes the branch of the government that is responsible for "interpreting the 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Article explains how Amendments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introduction to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Crossword Puzzle</dc:title>
  <dcterms:created xsi:type="dcterms:W3CDTF">2022-08-05T18:59:38Z</dcterms:created>
  <dcterms:modified xsi:type="dcterms:W3CDTF">2022-08-05T18:59:38Z</dcterms:modified>
</cp:coreProperties>
</file>