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U.S. Constitution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_________  __________consists of 538 electors. A majority of 270 electoral votes is required to elect the President.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Chief recorder of the constitution. Also the 4th president of the United States.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statement that grants Congress the power to pass laws.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only crime defined by the constitution.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action of removing the president from his or her job.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minimum amount of people needed to conduct a business.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first 10 amendments of the constitution.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introduction or beginning to the constitution.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Part of the legislative branch and is responsible for passing bills.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verb that means “to modify formally.”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term used in the 13th amendment that ended slavery.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U.S. Constitution Crossword Puzzle</dc:title>
  <dcterms:created xsi:type="dcterms:W3CDTF">2021-10-11T20:16:21Z</dcterms:created>
  <dcterms:modified xsi:type="dcterms:W3CDTF">2021-10-11T20:16:21Z</dcterms:modified>
</cp:coreProperties>
</file>