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U S Constitution    </w:t>
      </w:r>
      <w:r>
        <w:t xml:space="preserve">   monument    </w:t>
      </w:r>
      <w:r>
        <w:t xml:space="preserve">   motto    </w:t>
      </w:r>
      <w:r>
        <w:t xml:space="preserve">   freedom    </w:t>
      </w:r>
      <w:r>
        <w:t xml:space="preserve">   President    </w:t>
      </w:r>
      <w:r>
        <w:t xml:space="preserve">   Congress    </w:t>
      </w:r>
      <w:r>
        <w:t xml:space="preserve">   governor    </w:t>
      </w:r>
      <w:r>
        <w:t xml:space="preserve">   citizen    </w:t>
      </w:r>
      <w:r>
        <w:t xml:space="preserve">   mayor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Government</dc:title>
  <dcterms:created xsi:type="dcterms:W3CDTF">2021-10-11T20:15:12Z</dcterms:created>
  <dcterms:modified xsi:type="dcterms:W3CDTF">2021-10-11T20:15:12Z</dcterms:modified>
</cp:coreProperties>
</file>