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Constitution Review - Structure and Qualifications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court mentioned in Article 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elects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two house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Supreme Court justice serves a _______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requirement for a US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executive branch ________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President, you must be ___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legislative branch ________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Article III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Due to _______ representation, each state has two US Senators.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judicial branch _____ law.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Membership in the House of Representatives is based on _________ of the state.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 I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House of Representatives brings charges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Impeachment _____ are heard by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Article II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 requirement for a US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Constitution is above all other laws of the land.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President's oath of office includes that he will protect, preserve, and _____ the Constitution of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218 members of the House of Representatives and 51 members of the Senate make a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crime mentioned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 approves all Presidential appointments.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Term length for US Representative is ________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citizenship requirement to be President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length for a US Senator is ________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Review - Structure and Qualifications</dc:title>
  <dcterms:created xsi:type="dcterms:W3CDTF">2021-10-11T20:42:51Z</dcterms:created>
  <dcterms:modified xsi:type="dcterms:W3CDTF">2021-10-11T20:42:51Z</dcterms:modified>
</cp:coreProperties>
</file>