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Constitution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Ratify    </w:t>
      </w:r>
      <w:r>
        <w:t xml:space="preserve">   War of 1812    </w:t>
      </w:r>
      <w:r>
        <w:t xml:space="preserve">   Veto    </w:t>
      </w:r>
      <w:r>
        <w:t xml:space="preserve">   Checks and balances    </w:t>
      </w:r>
      <w:r>
        <w:t xml:space="preserve">   Separation of Powers    </w:t>
      </w:r>
      <w:r>
        <w:t xml:space="preserve">   Popular Sovereignty    </w:t>
      </w:r>
      <w:r>
        <w:t xml:space="preserve">   Three-fifths Compromise    </w:t>
      </w:r>
      <w:r>
        <w:t xml:space="preserve">   Great Compromise    </w:t>
      </w:r>
      <w:r>
        <w:t xml:space="preserve">   Republic    </w:t>
      </w:r>
      <w:r>
        <w:t xml:space="preserve">   Constitutional Convention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Constitution Word Search</dc:title>
  <dcterms:created xsi:type="dcterms:W3CDTF">2021-10-11T20:42:56Z</dcterms:created>
  <dcterms:modified xsi:type="dcterms:W3CDTF">2021-10-11T20:42:56Z</dcterms:modified>
</cp:coreProperties>
</file>