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people called who wanted a more limited plan for federal government?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court system is described in article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9/13 states were needed to _________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supporters of the U.S. Constitution?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and national government share powers is known as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to the U.S. Constitution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separate parts of the U.S. Constitution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office is described in article 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beginning of the U.S.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win large states ratification what needed to be submitted to the U.S.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Article 1 states what kind of legislature (known as Congress)?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 </dc:title>
  <dcterms:created xsi:type="dcterms:W3CDTF">2021-10-11T20:15:31Z</dcterms:created>
  <dcterms:modified xsi:type="dcterms:W3CDTF">2021-10-11T20:15:31Z</dcterms:modified>
</cp:coreProperties>
</file>