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Common Law    </w:t>
      </w:r>
      <w:r>
        <w:t xml:space="preserve">   Any Citizen Can Vote    </w:t>
      </w:r>
      <w:r>
        <w:t xml:space="preserve">   Be Loyal To The US    </w:t>
      </w:r>
      <w:r>
        <w:t xml:space="preserve">   Bill of Rights    </w:t>
      </w:r>
      <w:r>
        <w:t xml:space="preserve">   Capital of Your State    </w:t>
      </w:r>
      <w:r>
        <w:t xml:space="preserve">   Created Equal    </w:t>
      </w:r>
      <w:r>
        <w:t xml:space="preserve">   Defend the Constitution    </w:t>
      </w:r>
      <w:r>
        <w:t xml:space="preserve">   Democrat or Republican    </w:t>
      </w:r>
      <w:r>
        <w:t xml:space="preserve">   District of Columbia    </w:t>
      </w:r>
      <w:r>
        <w:t xml:space="preserve">   Due Process of Law    </w:t>
      </w:r>
      <w:r>
        <w:t xml:space="preserve">   Establish Justice    </w:t>
      </w:r>
      <w:r>
        <w:t xml:space="preserve">   Federal Elections    </w:t>
      </w:r>
      <w:r>
        <w:t xml:space="preserve">   Freedom of Assembly    </w:t>
      </w:r>
      <w:r>
        <w:t xml:space="preserve">   Freedom of Expression    </w:t>
      </w:r>
      <w:r>
        <w:t xml:space="preserve">   Freedom of Press    </w:t>
      </w:r>
      <w:r>
        <w:t xml:space="preserve">   Freedom of Religion    </w:t>
      </w:r>
      <w:r>
        <w:t xml:space="preserve">   Freedom of Speech    </w:t>
      </w:r>
      <w:r>
        <w:t xml:space="preserve">   Freedom to Petition    </w:t>
      </w:r>
      <w:r>
        <w:t xml:space="preserve">   Pledge of Allegiance    </w:t>
      </w:r>
      <w:r>
        <w:t xml:space="preserve">   Political Party    </w:t>
      </w:r>
      <w:r>
        <w:t xml:space="preserve">   Provide Education    </w:t>
      </w:r>
      <w:r>
        <w:t xml:space="preserve">   Provide Protection    </w:t>
      </w:r>
      <w:r>
        <w:t xml:space="preserve">   Provide Safety    </w:t>
      </w:r>
      <w:r>
        <w:t xml:space="preserve">   Impartial Jury    </w:t>
      </w:r>
      <w:r>
        <w:t xml:space="preserve">   Right to Bear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2021-10-11T20:42:17Z</dcterms:created>
  <dcterms:modified xsi:type="dcterms:W3CDTF">2021-10-11T20:42:17Z</dcterms:modified>
</cp:coreProperties>
</file>