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U.S.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we call a change to the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highest court in the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first ten amendments to the Constitution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have sole power to impeach?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signed the constitution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articles are in the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takes over if the President dies or is unable to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nominates judges of the Supreme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Article 3 refers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long is the term of office for a Supreme Court Justice?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month do we vote for the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justices are in the Supreme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Article 1 refers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president doesn't sign a bill within 10 days then congress adjourns?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 example of popular sovereignty?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branches are in the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has sole power to try all impeachments?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two houses of the Legislature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legal release from punishment?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Article 2 refers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delay in the execution punishment 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Constitution</dc:title>
  <dcterms:created xsi:type="dcterms:W3CDTF">2021-10-11T20:15:35Z</dcterms:created>
  <dcterms:modified xsi:type="dcterms:W3CDTF">2021-10-11T20:15:35Z</dcterms:modified>
</cp:coreProperties>
</file>