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U.S 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Branch of government led by congress, responsible for making laws.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state to ratify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Main author of the Federalist Papers, died in an infamous duel with Aaron Burr.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given to people who opposed the Constitution and a strong central government.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two only presidents to sign, presidency was modeled after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Group that supported the constitution, led by Alexander Hamilton.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of amendments to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 ten amendments of the Constitution, added after many states feared tyranny from a strong central government after the war with Britain.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Branch of government that is led by the president that is responsible for enforcing federal laws and commanding the armed forces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Location of the Constitutional Convention, located in Pennsylvania.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Prominent leader of the anti-federalists whose legacy is survived by a beer brand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first words of the preamble, or introduction/ mission statement of the Constitution.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person to sign at the age of 81.Known for his accomplishments in politics, science and advice to young 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Youngest person to sign the constitution at age 26.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Wrote 29 of the Federalist Papers and outlived the rest of the signers, along with being the other president to sign.</w:t>
            </w:r>
          </w:p>
        </w:tc>
      </w:tr>
    </w:tbl>
    <w:p>
      <w:pPr>
        <w:pStyle w:val="WordBankMedium"/>
      </w:pPr>
      <w:r>
        <w:t xml:space="preserve">   Washington    </w:t>
      </w:r>
      <w:r>
        <w:t xml:space="preserve">   Hamilton    </w:t>
      </w:r>
      <w:r>
        <w:t xml:space="preserve">   Franklin    </w:t>
      </w:r>
      <w:r>
        <w:t xml:space="preserve">   Madison    </w:t>
      </w:r>
      <w:r>
        <w:t xml:space="preserve">   Dayton    </w:t>
      </w:r>
      <w:r>
        <w:t xml:space="preserve">   Delaware    </w:t>
      </w:r>
      <w:r>
        <w:t xml:space="preserve">   Bill of Rights    </w:t>
      </w:r>
      <w:r>
        <w:t xml:space="preserve">   Philadelphia     </w:t>
      </w:r>
      <w:r>
        <w:t xml:space="preserve">   antifederalists    </w:t>
      </w:r>
      <w:r>
        <w:t xml:space="preserve">   executive    </w:t>
      </w:r>
      <w:r>
        <w:t xml:space="preserve">   Legislative    </w:t>
      </w:r>
      <w:r>
        <w:t xml:space="preserve">   Federalists    </w:t>
      </w:r>
      <w:r>
        <w:t xml:space="preserve">   twenty seven    </w:t>
      </w:r>
      <w:r>
        <w:t xml:space="preserve">   We the People     </w:t>
      </w:r>
      <w:r>
        <w:t xml:space="preserve">   Sam Adams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U.S  Constitution</dc:title>
  <dcterms:created xsi:type="dcterms:W3CDTF">2021-10-10T23:46:56Z</dcterms:created>
  <dcterms:modified xsi:type="dcterms:W3CDTF">2021-10-10T23:46:56Z</dcterms:modified>
</cp:coreProperties>
</file>