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Constitutional Amendments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can vote along with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Amendment is the Right to bear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belongs to the ___ Branch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13th Amendment is the Abolition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16th Amendment has to do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cannot afford a lawyer but needs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 sell, transport, trade, or drink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is 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courts belong to the ___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is part of the ___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can only serve 2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Criminals cannot be treated cruelly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7th amendment is the Right 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gives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has to do with letting a soldier stay in your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Constitutional Amendments  </dc:title>
  <dcterms:created xsi:type="dcterms:W3CDTF">2021-10-11T20:15:10Z</dcterms:created>
  <dcterms:modified xsi:type="dcterms:W3CDTF">2021-10-11T20:15:10Z</dcterms:modified>
</cp:coreProperties>
</file>