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Culture in the 1950s and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sandals    </w:t>
      </w:r>
      <w:r>
        <w:t xml:space="preserve">   communes    </w:t>
      </w:r>
      <w:r>
        <w:t xml:space="preserve">   flaredjeans    </w:t>
      </w:r>
      <w:r>
        <w:t xml:space="preserve">   outrageous    </w:t>
      </w:r>
      <w:r>
        <w:t xml:space="preserve">   protest    </w:t>
      </w:r>
      <w:r>
        <w:t xml:space="preserve">   illegaldrugs    </w:t>
      </w:r>
      <w:r>
        <w:t xml:space="preserve">   antiwar    </w:t>
      </w:r>
      <w:r>
        <w:t xml:space="preserve">   woodstock    </w:t>
      </w:r>
      <w:r>
        <w:t xml:space="preserve">   flowerpower    </w:t>
      </w:r>
      <w:r>
        <w:t xml:space="preserve">   peaceandlove    </w:t>
      </w:r>
      <w:r>
        <w:t xml:space="preserve">   hippies    </w:t>
      </w:r>
      <w:r>
        <w:t xml:space="preserve">   rapmusic    </w:t>
      </w:r>
      <w:r>
        <w:t xml:space="preserve">   thebeatles    </w:t>
      </w:r>
      <w:r>
        <w:t xml:space="preserve">   flamboyant    </w:t>
      </w:r>
      <w:r>
        <w:t xml:space="preserve">   jimihendrix    </w:t>
      </w:r>
      <w:r>
        <w:t xml:space="preserve">   bobdylan    </w:t>
      </w:r>
      <w:r>
        <w:t xml:space="preserve">   vietnam    </w:t>
      </w:r>
      <w:r>
        <w:t xml:space="preserve">   demonstrations    </w:t>
      </w:r>
      <w:r>
        <w:t xml:space="preserve">   rebellion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Culture in the 1950s and 1960s</dc:title>
  <dcterms:created xsi:type="dcterms:W3CDTF">2021-10-11T20:42:05Z</dcterms:created>
  <dcterms:modified xsi:type="dcterms:W3CDTF">2021-10-11T20:42:05Z</dcterms:modified>
</cp:coreProperties>
</file>