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US Department of Education Word Scramble </w:t>
      </w:r>
    </w:p>
    <w:p>
      <w:pPr>
        <w:pStyle w:val="Questions"/>
      </w:pPr>
      <w:r>
        <w:t xml:space="preserve">1. OAENCITDOR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ITDAENRISM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TDENAMTREP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ANUIDTOEC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ANNALCIIF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ELEARDF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OBLLIIN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GCEELLO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TPAIETN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GUBTED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HOLCSO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POLCIY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SDNUF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RSUEN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Department of Education Word Scramble </dc:title>
  <dcterms:created xsi:type="dcterms:W3CDTF">2021-10-11T20:43:10Z</dcterms:created>
  <dcterms:modified xsi:type="dcterms:W3CDTF">2021-10-11T20:43:10Z</dcterms:modified>
</cp:coreProperties>
</file>