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Diplomacy w/ North Korea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Denuclearized    </w:t>
      </w:r>
      <w:r>
        <w:t xml:space="preserve">   Dictator    </w:t>
      </w:r>
      <w:r>
        <w:t xml:space="preserve">   Diplomacy    </w:t>
      </w:r>
      <w:r>
        <w:t xml:space="preserve">   Economy    </w:t>
      </w:r>
      <w:r>
        <w:t xml:space="preserve">   Kim Jong Un    </w:t>
      </w:r>
      <w:r>
        <w:t xml:space="preserve">   Libyan model    </w:t>
      </w:r>
      <w:r>
        <w:t xml:space="preserve">   Military    </w:t>
      </w:r>
      <w:r>
        <w:t xml:space="preserve">   Negotiation    </w:t>
      </w:r>
      <w:r>
        <w:t xml:space="preserve">   North Korea    </w:t>
      </w:r>
      <w:r>
        <w:t xml:space="preserve">   President    </w:t>
      </w:r>
      <w:r>
        <w:t xml:space="preserve">   Summit    </w:t>
      </w:r>
      <w:r>
        <w:t xml:space="preserve">   Terminate    </w:t>
      </w:r>
      <w:r>
        <w:t xml:space="preserve">   Trump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Diplomacy w/ North Korea</dc:title>
  <dcterms:created xsi:type="dcterms:W3CDTF">2021-10-11T20:15:21Z</dcterms:created>
  <dcterms:modified xsi:type="dcterms:W3CDTF">2021-10-11T20:15:21Z</dcterms:modified>
</cp:coreProperties>
</file>