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East of the Mississippi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or existing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manufacturing and making products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people from the south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 lowland along 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where waterfalls flow from high to low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sent to live in a new place and claim land for their home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part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crops and raising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ocean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subregion in the northeast corner of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of the first Europeans to settle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storm with strong winds and heavy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that borders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riverbank used to control flooding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East of the Mississippi River</dc:title>
  <dcterms:created xsi:type="dcterms:W3CDTF">2021-10-11T20:15:59Z</dcterms:created>
  <dcterms:modified xsi:type="dcterms:W3CDTF">2021-10-11T20:15:59Z</dcterms:modified>
</cp:coreProperties>
</file>