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socialist or communist economy in which the government controls the goods and distribution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any one seller controls production and supply or pricing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the one party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ban on trade or other commercial activity with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paid by the government to people who need the money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raised by a business through subscription of a piece of a corporation bought by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economic expansion and contractions.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stocks and bonds are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government spending to encourage economic activity through increasing the demand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government owns and controls capital and also sets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belief by the of a society that something is proper and has the consent of the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work stoppage by employees in order to gain better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level of wealth, comfort and material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and long lasting contradiction; creates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that employers may legally pay their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policies designed to stimulate the production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market value of all the goods and services produced in a nation within a specific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private ownership of the means of production, free markets, and the right of individuals to make most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people who are out of work possibly due to a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owed by a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change in cost of the goods and services most commonly bought by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between the output of goods and services and the input of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where the government cannot not interfere in business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has no control of natural resources and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 made items that are used to produce goods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Economics </dc:title>
  <dcterms:created xsi:type="dcterms:W3CDTF">2021-10-11T20:41:41Z</dcterms:created>
  <dcterms:modified xsi:type="dcterms:W3CDTF">2021-10-11T20:41:41Z</dcterms:modified>
</cp:coreProperties>
</file>