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Election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members in the House of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stripes are. in the US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symbol of the Democratic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paper you use to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kind of ballot enables you to vote from abroad?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liberal party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Democratic Presidential candidate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is the inauguration of the new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day of the week is the Presidential Election?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Ceremony to swear the President into office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electors are there in the Electoral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Month of US Presidential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Republican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Conservative party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body containing the Senate and the House of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where you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Senators are there for each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amount of time to be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symbol of the Republican Party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Election 2020</dc:title>
  <dcterms:created xsi:type="dcterms:W3CDTF">2021-10-11T20:43:17Z</dcterms:created>
  <dcterms:modified xsi:type="dcterms:W3CDTF">2021-10-11T20:43:17Z</dcterms:modified>
</cp:coreProperties>
</file>