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Emerges as world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where another country has power to affect developments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Journalism based on crude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of admitting people of all nationalities or ethnic groups to a country upon equal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Negotiations backed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of seizing something, especially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Policy of territorial or economic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profession, activity, or skill of managing international relations, typically by a country's representatives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administrative decisions that are directly related to all issues and activity within a nation's borders.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of a country’s financial power to extend its international influence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can intervene with affairs of an American republic if threatened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 of all foreigners from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remaining apart from the affairs or interests of other groups, especially the political affairs of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Withdrawal of troops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governments strategy in dealing with other nations</w:t>
            </w:r>
          </w:p>
        </w:tc>
      </w:tr>
    </w:tbl>
    <w:p>
      <w:pPr>
        <w:pStyle w:val="WordBankLarge"/>
      </w:pPr>
      <w:r>
        <w:t xml:space="preserve">   Expansionism    </w:t>
      </w:r>
      <w:r>
        <w:t xml:space="preserve">   Foreign policy     </w:t>
      </w:r>
      <w:r>
        <w:t xml:space="preserve">   Domestic policy    </w:t>
      </w:r>
      <w:r>
        <w:t xml:space="preserve">   Diplomacy    </w:t>
      </w:r>
      <w:r>
        <w:t xml:space="preserve">   Isolationism    </w:t>
      </w:r>
      <w:r>
        <w:t xml:space="preserve">   Annexation    </w:t>
      </w:r>
      <w:r>
        <w:t xml:space="preserve">   Dollar diplomacy    </w:t>
      </w:r>
      <w:r>
        <w:t xml:space="preserve">   Open door policy    </w:t>
      </w:r>
      <w:r>
        <w:t xml:space="preserve">   Boxer rebellion     </w:t>
      </w:r>
      <w:r>
        <w:t xml:space="preserve">   Jingoism    </w:t>
      </w:r>
      <w:r>
        <w:t xml:space="preserve">   Yellow journalism     </w:t>
      </w:r>
      <w:r>
        <w:t xml:space="preserve">   Big stick diplomacy     </w:t>
      </w:r>
      <w:r>
        <w:t xml:space="preserve">   Roosevelt’s corollary    </w:t>
      </w:r>
      <w:r>
        <w:t xml:space="preserve">   Sphere of influence    </w:t>
      </w:r>
      <w:r>
        <w:t xml:space="preserve">   Platt amendment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Emerges as world power</dc:title>
  <dcterms:created xsi:type="dcterms:W3CDTF">2021-10-11T20:15:19Z</dcterms:created>
  <dcterms:modified xsi:type="dcterms:W3CDTF">2021-10-11T20:15:19Z</dcterms:modified>
</cp:coreProperties>
</file>