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Flag Questions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battle inspired Francis Scott Key to write the National Anthem.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stands for purity and innocence.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does it mean when  the U.S. flag is hung upside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common names for the U.S.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flag displayed on a car were should it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wrote a poem that was the basis for our National Anthem.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13 stripes on the U.S. stand for.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Mr. William Driver call the U.S.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do Americans celebrate flag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Francis Scott Key first call the U.S.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 stars on the U.S. flag represent.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the Battle Of Fort Mchenry.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claimed that he made the U.S.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the first U.S.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Continental Congress pass the law that we have 1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stands for vigilance, perseverance, and justice.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stands for hardiness and courage.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Flag Questions crossword Puzzle </dc:title>
  <dcterms:created xsi:type="dcterms:W3CDTF">2021-10-11T20:14:40Z</dcterms:created>
  <dcterms:modified xsi:type="dcterms:W3CDTF">2021-10-11T20:14:40Z</dcterms:modified>
</cp:coreProperties>
</file>