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Foreign Involvement in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Alliance made in 1902 that was due for renewal in 1922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after Harding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by which the US detached itself from foreign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Pact signed between the US secretary of state and the French Foreign Minister in 1928 that outlawed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which became a signatory of the Washington Naval Conference in 1922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rival of the US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party of the most US presidents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US really isolationist in the 1920's (answer as most current historians would argue)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Chinese province which Japan agreed to remove their troops from in the 1921 disarmament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this textbook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1929 plan that reduced the repirations that Germany was forced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ideology driving the Russian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Global influence not from military might, but economic an cultural influence and technical superiority. "____  Power"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isolationism had the most followers in the US according to Selig Adler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disease outbreak after the war "Spanish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Conference in 1925 to settle problems in the post-war peace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1923 plan that lent Germany the money to pay for war repirations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Foreign Involvement in the 1920's</dc:title>
  <dcterms:created xsi:type="dcterms:W3CDTF">2021-10-11T20:42:22Z</dcterms:created>
  <dcterms:modified xsi:type="dcterms:W3CDTF">2021-10-11T20:42:22Z</dcterms:modified>
</cp:coreProperties>
</file>