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 Foreign Policy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Filipino American War started after they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president who used and aggressive foreign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Fighting in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all americans believed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symbol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Roosevelt's big stick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rules related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americans expanded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country they trade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Land gained by paris via treaty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treaty to end The american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industry got so big the us expanded their market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president who issued the monroe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purchase of the middle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weapons to destroy huge amount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gave the us economic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purchased from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treaty to end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people believed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U.S foreign policy regarding domination of the American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gained from paris via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USA built the largest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Foreign Policy </dc:title>
  <dcterms:created xsi:type="dcterms:W3CDTF">2021-10-11T20:15:40Z</dcterms:created>
  <dcterms:modified xsi:type="dcterms:W3CDTF">2021-10-11T20:15:40Z</dcterms:modified>
</cp:coreProperties>
</file>