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GAZZETE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Deere’s invention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form the 9th and 10th calvary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Colony of the golden men boss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 men going to California to find gold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to make harvesting crops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Felling of obligation to dominate the North American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 of our first  commercial highway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who added the Louisiana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first had the Louisiana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the golden 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GAZZETE CROSS WORD </dc:title>
  <dcterms:created xsi:type="dcterms:W3CDTF">2021-10-11T20:16:27Z</dcterms:created>
  <dcterms:modified xsi:type="dcterms:W3CDTF">2021-10-11T20:16:27Z</dcterms:modified>
</cp:coreProperties>
</file>