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 GOV CROSSWORD PUZZLE.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Courts that hear cases brought to them on appeal from a lower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Violating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Hear the case first as the trial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Have jurisdiction over federal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Dispute between private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Brings charges in a civil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Federal judges serve for life assuming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one being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court provides arena for two parties (litigants) to bring their disputes before an impartial jud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court's authority to hear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jurisdiction over state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Interpret and apply the law to solve disputes between two or more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Power to declare federal laws, state laws, and presidential actions invalid if violates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Reviews cases from U.S. appellate courts and state supreme courts.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Federal judges limited by the Constitution to deciding actual disputes, not hypothetical ones</w:t>
            </w:r>
          </w:p>
        </w:tc>
      </w:tr>
    </w:tbl>
    <w:p>
      <w:pPr>
        <w:pStyle w:val="WordBankLarge"/>
      </w:pPr>
      <w:r>
        <w:t xml:space="preserve">   Adversarial    </w:t>
      </w:r>
      <w:r>
        <w:t xml:space="preserve">   Courts function    </w:t>
      </w:r>
      <w:r>
        <w:t xml:space="preserve">   Plaintiff    </w:t>
      </w:r>
      <w:r>
        <w:t xml:space="preserve">   Defendant    </w:t>
      </w:r>
      <w:r>
        <w:t xml:space="preserve">   Passive    </w:t>
      </w:r>
      <w:r>
        <w:t xml:space="preserve">   Appellate Court    </w:t>
      </w:r>
      <w:r>
        <w:t xml:space="preserve">   District Courts     </w:t>
      </w:r>
      <w:r>
        <w:t xml:space="preserve">   Jurisdiction    </w:t>
      </w:r>
      <w:r>
        <w:t xml:space="preserve">   Supreme Court    </w:t>
      </w:r>
      <w:r>
        <w:t xml:space="preserve">   judicial review    </w:t>
      </w:r>
      <w:r>
        <w:t xml:space="preserve">   criminal case    </w:t>
      </w:r>
      <w:r>
        <w:t xml:space="preserve">   civil case    </w:t>
      </w:r>
      <w:r>
        <w:t xml:space="preserve">   state courts    </w:t>
      </w:r>
      <w:r>
        <w:t xml:space="preserve">   federal courts     </w:t>
      </w:r>
      <w:r>
        <w:t xml:space="preserve">   Good Behaviour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GOV CROSSWORD PUZZLE.</dc:title>
  <dcterms:created xsi:type="dcterms:W3CDTF">2021-10-11T20:43:12Z</dcterms:created>
  <dcterms:modified xsi:type="dcterms:W3CDTF">2021-10-11T20:43:12Z</dcterms:modified>
</cp:coreProperties>
</file>